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FOX    </w:t>
      </w:r>
      <w:r>
        <w:t xml:space="preserve">   KOALA    </w:t>
      </w:r>
      <w:r>
        <w:t xml:space="preserve">   ELEPHANT    </w:t>
      </w:r>
      <w:r>
        <w:t xml:space="preserve">   BAT    </w:t>
      </w:r>
      <w:r>
        <w:t xml:space="preserve">   GIRAFFE    </w:t>
      </w:r>
      <w:r>
        <w:t xml:space="preserve">   RABBIT    </w:t>
      </w:r>
      <w:r>
        <w:t xml:space="preserve">   SHARK    </w:t>
      </w:r>
      <w:r>
        <w:t xml:space="preserve">   HORSE    </w:t>
      </w:r>
      <w:r>
        <w:t xml:space="preserve">   ZEBRA    </w:t>
      </w:r>
      <w:r>
        <w:t xml:space="preserve">   MONKEY    </w:t>
      </w:r>
      <w:r>
        <w:t xml:space="preserve">   LION    </w:t>
      </w:r>
      <w:r>
        <w:t xml:space="preserve">   TIGER    </w:t>
      </w:r>
      <w:r>
        <w:t xml:space="preserve">   BEAR    </w:t>
      </w:r>
      <w:r>
        <w:t xml:space="preserve">   DOG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2021-10-11T01:20:33Z</dcterms:created>
  <dcterms:modified xsi:type="dcterms:W3CDTF">2021-10-11T01:20:33Z</dcterms:modified>
</cp:coreProperties>
</file>