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BUTTERFLY    </w:t>
      </w:r>
      <w:r>
        <w:t xml:space="preserve">   WHALE    </w:t>
      </w:r>
      <w:r>
        <w:t xml:space="preserve">   SNAPPING TURTLE    </w:t>
      </w:r>
      <w:r>
        <w:t xml:space="preserve">   TURTLE    </w:t>
      </w:r>
      <w:r>
        <w:t xml:space="preserve">   TIGER SHARK    </w:t>
      </w:r>
      <w:r>
        <w:t xml:space="preserve">   WHITE SHARK    </w:t>
      </w:r>
      <w:r>
        <w:t xml:space="preserve">   CUB    </w:t>
      </w:r>
      <w:r>
        <w:t xml:space="preserve">   BULL    </w:t>
      </w:r>
      <w:r>
        <w:t xml:space="preserve">   SHEEP    </w:t>
      </w:r>
      <w:r>
        <w:t xml:space="preserve">   SNAKE    </w:t>
      </w:r>
      <w:r>
        <w:t xml:space="preserve">   ZEBRA    </w:t>
      </w:r>
      <w:r>
        <w:t xml:space="preserve">   MONKEY    </w:t>
      </w:r>
      <w:r>
        <w:t xml:space="preserve">   MICE    </w:t>
      </w:r>
      <w:r>
        <w:t xml:space="preserve">   MOUSE    </w:t>
      </w:r>
      <w:r>
        <w:t xml:space="preserve">   RAT    </w:t>
      </w:r>
      <w:r>
        <w:t xml:space="preserve">   UNICORN    </w:t>
      </w:r>
      <w:r>
        <w:t xml:space="preserve">   SPIDER    </w:t>
      </w:r>
      <w:r>
        <w:t xml:space="preserve">   BEE    </w:t>
      </w:r>
      <w:r>
        <w:t xml:space="preserve">   HORSE    </w:t>
      </w:r>
      <w:r>
        <w:t xml:space="preserve">   PIG    </w:t>
      </w:r>
      <w:r>
        <w:t xml:space="preserve">   COW    </w:t>
      </w:r>
      <w:r>
        <w:t xml:space="preserve">   EAGLE    </w:t>
      </w:r>
      <w:r>
        <w:t xml:space="preserve">   CHICKEN    </w:t>
      </w:r>
      <w:r>
        <w:t xml:space="preserve">   DUCK    </w:t>
      </w:r>
      <w:r>
        <w:t xml:space="preserve">   KOALA    </w:t>
      </w:r>
      <w:r>
        <w:t xml:space="preserve">   LIAMA    </w:t>
      </w:r>
      <w:r>
        <w:t xml:space="preserve">   POLAR BEAR    </w:t>
      </w:r>
      <w:r>
        <w:t xml:space="preserve">   BEAR    </w:t>
      </w:r>
      <w:r>
        <w:t xml:space="preserve">   RED FOX    </w:t>
      </w:r>
      <w:r>
        <w:t xml:space="preserve">   FOX    </w:t>
      </w:r>
      <w:r>
        <w:t xml:space="preserve">   PENGUIN    </w:t>
      </w:r>
      <w:r>
        <w:t xml:space="preserve">   JAGUAR    </w:t>
      </w:r>
      <w:r>
        <w:t xml:space="preserve">   RABIT    </w:t>
      </w:r>
      <w:r>
        <w:t xml:space="preserve">   BUNNY    </w:t>
      </w:r>
      <w:r>
        <w:t xml:space="preserve">   BIRD    </w:t>
      </w:r>
      <w:r>
        <w:t xml:space="preserve">   RATTLE SNAKE    </w:t>
      </w:r>
      <w:r>
        <w:t xml:space="preserve">   COBRA    </w:t>
      </w:r>
      <w:r>
        <w:t xml:space="preserve">   SHARK    </w:t>
      </w:r>
      <w:r>
        <w:t xml:space="preserve">   FISH    </w:t>
      </w:r>
      <w:r>
        <w:t xml:space="preserve">   MAMMAL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2021-10-11T01:20:43Z</dcterms:created>
  <dcterms:modified xsi:type="dcterms:W3CDTF">2021-10-11T01:20:43Z</dcterms:modified>
</cp:coreProperties>
</file>