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WHALE    </w:t>
      </w:r>
      <w:r>
        <w:t xml:space="preserve">   DOLPHIN    </w:t>
      </w:r>
      <w:r>
        <w:t xml:space="preserve">   ELEPHANT    </w:t>
      </w:r>
      <w:r>
        <w:t xml:space="preserve">   GIRAFFE    </w:t>
      </w:r>
      <w:r>
        <w:t xml:space="preserve">   ZEBRA    </w:t>
      </w:r>
      <w:r>
        <w:t xml:space="preserve">   MONKEY    </w:t>
      </w:r>
      <w:r>
        <w:t xml:space="preserve">   PIG    </w:t>
      </w:r>
      <w:r>
        <w:t xml:space="preserve">   HORSE    </w:t>
      </w:r>
      <w:r>
        <w:t xml:space="preserve">   BIRD    </w:t>
      </w:r>
      <w:r>
        <w:t xml:space="preserve">   ANIMALS    </w:t>
      </w:r>
      <w:r>
        <w:t xml:space="preserve">   SHEEP    </w:t>
      </w:r>
      <w:r>
        <w:t xml:space="preserve">   COW    </w:t>
      </w:r>
      <w:r>
        <w:t xml:space="preserve">   GRASS    </w:t>
      </w:r>
      <w:r>
        <w:t xml:space="preserve">   GUINA PIGS    </w:t>
      </w:r>
      <w:r>
        <w:t xml:space="preserve">   DOG    </w:t>
      </w:r>
      <w:r>
        <w:t xml:space="preserve">   WHISKERS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2021-10-11T01:20:48Z</dcterms:created>
  <dcterms:modified xsi:type="dcterms:W3CDTF">2021-10-11T01:20:48Z</dcterms:modified>
</cp:coreProperties>
</file>