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RABBIT    </w:t>
      </w:r>
      <w:r>
        <w:t xml:space="preserve">   BAT    </w:t>
      </w:r>
      <w:r>
        <w:t xml:space="preserve">   MOUSE    </w:t>
      </w:r>
      <w:r>
        <w:t xml:space="preserve">   SQUIRREL    </w:t>
      </w:r>
      <w:r>
        <w:t xml:space="preserve">   FOX    </w:t>
      </w:r>
      <w:r>
        <w:t xml:space="preserve">   BEAVER    </w:t>
      </w:r>
      <w:r>
        <w:t xml:space="preserve">   HEDGEHOG    </w:t>
      </w:r>
      <w:r>
        <w:t xml:space="preserve">   DEER    </w:t>
      </w:r>
      <w:r>
        <w:t xml:space="preserve">  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2021-10-11T01:20:56Z</dcterms:created>
  <dcterms:modified xsi:type="dcterms:W3CDTF">2021-10-11T01:20:56Z</dcterms:modified>
</cp:coreProperties>
</file>