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ROOSTER    </w:t>
      </w:r>
      <w:r>
        <w:t xml:space="preserve">   CHICKEN    </w:t>
      </w:r>
      <w:r>
        <w:t xml:space="preserve">   DONKEY    </w:t>
      </w:r>
      <w:r>
        <w:t xml:space="preserve">   MULE    </w:t>
      </w:r>
      <w:r>
        <w:t xml:space="preserve">   BUFFALO    </w:t>
      </w:r>
      <w:r>
        <w:t xml:space="preserve">   PUPPY    </w:t>
      </w:r>
      <w:r>
        <w:t xml:space="preserve">   KITTEN    </w:t>
      </w:r>
      <w:r>
        <w:t xml:space="preserve">   COW    </w:t>
      </w:r>
      <w:r>
        <w:t xml:space="preserve">   HORSE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2021-10-11T01:20:17Z</dcterms:created>
  <dcterms:modified xsi:type="dcterms:W3CDTF">2021-10-11T01:20:17Z</dcterms:modified>
</cp:coreProperties>
</file>