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NTETIK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LOWF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EPTANELH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ESAEHRSO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AKLAO ABRE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ALPOR BRAE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HLAEW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RITBBA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KBCAL RANTEHP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ERSHO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ELMSAC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GAELE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NCAROOC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MSPIOTAHPUOP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EGRFFIA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LALOTARGI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OLIROCDCE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2021-10-11T01:19:21Z</dcterms:created>
  <dcterms:modified xsi:type="dcterms:W3CDTF">2021-10-11T01:19:21Z</dcterms:modified>
</cp:coreProperties>
</file>