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VERY GOOD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LOOK LIKE A DOG, BUT I DO NOT LIVE IN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LIVE IN THE MOUNTAINS AND I LIVE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SWIMMING AND I ALSO JUMP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VERY LONG NECK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LIVE MANY DAYS WITHOUT DRINKING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JUMPING, JUMPING IS MY FAVOURITE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VERY SIMILAR TO HUMANS BUT LIVE IN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SKIN IS FULL OF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DANGEROUS AND BIG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VERY TINY AND QUICKLY AND HAVE A NICE TAIL</w:t>
            </w:r>
          </w:p>
        </w:tc>
      </w:tr>
    </w:tbl>
    <w:p>
      <w:pPr>
        <w:pStyle w:val="WordBankSmall"/>
      </w:pPr>
      <w:r>
        <w:t xml:space="preserve">   GIRAFFE    </w:t>
      </w:r>
      <w:r>
        <w:t xml:space="preserve">   TIGER    </w:t>
      </w:r>
      <w:r>
        <w:t xml:space="preserve">   CAMEL    </w:t>
      </w:r>
      <w:r>
        <w:t xml:space="preserve">   KANGAROO    </w:t>
      </w:r>
      <w:r>
        <w:t xml:space="preserve">   SHARK    </w:t>
      </w:r>
      <w:r>
        <w:t xml:space="preserve">   BEAR    </w:t>
      </w:r>
      <w:r>
        <w:t xml:space="preserve">   ELEPHANT    </w:t>
      </w:r>
      <w:r>
        <w:t xml:space="preserve">   WOLF    </w:t>
      </w:r>
      <w:r>
        <w:t xml:space="preserve">   DOLPHIN    </w:t>
      </w:r>
      <w:r>
        <w:t xml:space="preserve">   MONKEY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2021-10-11T01:18:27Z</dcterms:created>
  <dcterms:modified xsi:type="dcterms:W3CDTF">2021-10-11T01:18:27Z</dcterms:modified>
</cp:coreProperties>
</file>