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DOG    </w:t>
      </w:r>
      <w:r>
        <w:t xml:space="preserve">   MONKEY    </w:t>
      </w:r>
      <w:r>
        <w:t xml:space="preserve">   ZEBRA    </w:t>
      </w:r>
      <w:r>
        <w:t xml:space="preserve">   BEAR    </w:t>
      </w:r>
      <w:r>
        <w:t xml:space="preserve">   GOAT    </w:t>
      </w:r>
      <w:r>
        <w:t xml:space="preserve">   SHEEP    </w:t>
      </w:r>
      <w:r>
        <w:t xml:space="preserve">   MOUSE    </w:t>
      </w:r>
      <w:r>
        <w:t xml:space="preserve">   FOX    </w:t>
      </w:r>
      <w:r>
        <w:t xml:space="preserve">   TURTLE    </w:t>
      </w:r>
      <w:r>
        <w:t xml:space="preserve">   FROG    </w:t>
      </w:r>
      <w:r>
        <w:t xml:space="preserve">   PANDA    </w:t>
      </w:r>
      <w:r>
        <w:t xml:space="preserve">   BIRD    </w:t>
      </w:r>
      <w:r>
        <w:t xml:space="preserve">   SHARK    </w:t>
      </w:r>
      <w:r>
        <w:t xml:space="preserve">   ELEPHANT    </w:t>
      </w:r>
      <w:r>
        <w:t xml:space="preserve">   CROCODILE    </w:t>
      </w:r>
      <w:r>
        <w:t xml:space="preserve">   SNAKE    </w:t>
      </w:r>
      <w:r>
        <w:t xml:space="preserve">   DOLPHIN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2021-10-11T01:21:22Z</dcterms:created>
  <dcterms:modified xsi:type="dcterms:W3CDTF">2021-10-11T01:21:22Z</dcterms:modified>
</cp:coreProperties>
</file>