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NAEHLTPE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ATC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THLSO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EHSRO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KAESN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CENIKCH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MAALL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ESMOU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UNNYB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ITBARB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DEO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UCBK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2021-10-11T01:19:24Z</dcterms:created>
  <dcterms:modified xsi:type="dcterms:W3CDTF">2021-10-11T01:19:24Z</dcterms:modified>
</cp:coreProperties>
</file>