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DPOINHL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EKNSA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ASHKR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KOYENM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TRIEG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TELRTU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IOHNR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FFEIAGR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HSIF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2021-10-11T01:19:26Z</dcterms:created>
  <dcterms:modified xsi:type="dcterms:W3CDTF">2021-10-11T01:19:26Z</dcterms:modified>
</cp:coreProperties>
</file>