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small and don't like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2 legs, sometimes I walk, sometimes I fly, my name is Daffy:)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long ears and love to jump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live in Australia and my name starts with a 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in water and I love swimming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light and I fly from flower to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love bananas and acting silly.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carry my house on my back and I love salad.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baby of the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give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stripes on my body and live in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live in the jungle and have a very long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farm animal and give milk</w:t>
            </w:r>
          </w:p>
        </w:tc>
      </w:tr>
    </w:tbl>
    <w:p>
      <w:pPr>
        <w:pStyle w:val="WordBankSmall"/>
      </w:pPr>
      <w:r>
        <w:t xml:space="preserve">   mouse    </w:t>
      </w:r>
      <w:r>
        <w:t xml:space="preserve">   giraffe    </w:t>
      </w:r>
      <w:r>
        <w:t xml:space="preserve">   lamb    </w:t>
      </w:r>
      <w:r>
        <w:t xml:space="preserve">   cow    </w:t>
      </w:r>
      <w:r>
        <w:t xml:space="preserve">   rabbit    </w:t>
      </w:r>
      <w:r>
        <w:t xml:space="preserve">   fish    </w:t>
      </w:r>
      <w:r>
        <w:t xml:space="preserve">   Kangaroo    </w:t>
      </w:r>
      <w:r>
        <w:t xml:space="preserve">   snail    </w:t>
      </w:r>
      <w:r>
        <w:t xml:space="preserve">   monkey    </w:t>
      </w:r>
      <w:r>
        <w:t xml:space="preserve">   butterfly    </w:t>
      </w:r>
      <w:r>
        <w:t xml:space="preserve">   zebra    </w:t>
      </w:r>
      <w:r>
        <w:t xml:space="preserve">   lion    </w:t>
      </w:r>
      <w:r>
        <w:t xml:space="preserve">   hen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2021-10-11T01:18:55Z</dcterms:created>
  <dcterms:modified xsi:type="dcterms:W3CDTF">2021-10-11T01:18:55Z</dcterms:modified>
</cp:coreProperties>
</file>