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shark    </w:t>
      </w:r>
      <w:r>
        <w:t xml:space="preserve">   turtle    </w:t>
      </w:r>
      <w:r>
        <w:t xml:space="preserve">   worm    </w:t>
      </w:r>
      <w:r>
        <w:t xml:space="preserve">   bee    </w:t>
      </w:r>
      <w:r>
        <w:t xml:space="preserve">   chicken    </w:t>
      </w:r>
      <w:r>
        <w:t xml:space="preserve">   duck    </w:t>
      </w:r>
      <w:r>
        <w:t xml:space="preserve">   cat    </w:t>
      </w:r>
      <w:r>
        <w:t xml:space="preserve">   dog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2021-10-11T01:21:20Z</dcterms:created>
  <dcterms:modified xsi:type="dcterms:W3CDTF">2021-10-11T01:21:20Z</dcterms:modified>
</cp:coreProperties>
</file>