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PARROT    </w:t>
      </w:r>
      <w:r>
        <w:t xml:space="preserve">   FISH    </w:t>
      </w:r>
      <w:r>
        <w:t xml:space="preserve">   SHARK    </w:t>
      </w:r>
      <w:r>
        <w:t xml:space="preserve">   GIRAFFE    </w:t>
      </w:r>
      <w:r>
        <w:t xml:space="preserve">   GORILLA    </w:t>
      </w:r>
      <w:r>
        <w:t xml:space="preserve">   LEOPARD    </w:t>
      </w:r>
      <w:r>
        <w:t xml:space="preserve">   ELEPHANT    </w:t>
      </w:r>
      <w:r>
        <w:t xml:space="preserve">   LION    </w:t>
      </w:r>
      <w:r>
        <w:t xml:space="preserve">   PENGUIN    </w:t>
      </w:r>
      <w:r>
        <w:t xml:space="preserve">   TIGER    </w:t>
      </w:r>
      <w:r>
        <w:t xml:space="preserve">   BIRD    </w:t>
      </w:r>
      <w:r>
        <w:t xml:space="preserve">   CROCODILE    </w:t>
      </w:r>
      <w:r>
        <w:t xml:space="preserve">   MONKEY    </w:t>
      </w:r>
      <w:r>
        <w:t xml:space="preserve">   SNAKE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2021-10-11T01:21:23Z</dcterms:created>
  <dcterms:modified xsi:type="dcterms:W3CDTF">2021-10-11T01:21:23Z</dcterms:modified>
</cp:coreProperties>
</file>