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LION    </w:t>
      </w:r>
      <w:r>
        <w:t xml:space="preserve">   ANT    </w:t>
      </w:r>
      <w:r>
        <w:t xml:space="preserve">   TIGER    </w:t>
      </w:r>
      <w:r>
        <w:t xml:space="preserve">   PARROT    </w:t>
      </w:r>
      <w:r>
        <w:t xml:space="preserve">   MONKEY    </w:t>
      </w:r>
      <w:r>
        <w:t xml:space="preserve">   KANGAROO    </w:t>
      </w:r>
      <w:r>
        <w:t xml:space="preserve">   HARE    </w:t>
      </w:r>
      <w:r>
        <w:t xml:space="preserve">   BEAR    </w:t>
      </w:r>
      <w:r>
        <w:t xml:space="preserve">   ELEPHANT    </w:t>
      </w:r>
      <w:r>
        <w:t xml:space="preserve">   FISH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2021-10-11T01:21:48Z</dcterms:created>
  <dcterms:modified xsi:type="dcterms:W3CDTF">2021-10-11T01:21:48Z</dcterms:modified>
</cp:coreProperties>
</file>