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LIZARD    </w:t>
      </w:r>
      <w:r>
        <w:t xml:space="preserve">   SCORPION    </w:t>
      </w:r>
      <w:r>
        <w:t xml:space="preserve">   FOX    </w:t>
      </w:r>
      <w:r>
        <w:t xml:space="preserve">   WOLF    </w:t>
      </w:r>
      <w:r>
        <w:t xml:space="preserve">   MONKEY    </w:t>
      </w:r>
      <w:r>
        <w:t xml:space="preserve">   DOLPHIN    </w:t>
      </w:r>
      <w:r>
        <w:t xml:space="preserve">   GIRAFFE    </w:t>
      </w:r>
      <w:r>
        <w:t xml:space="preserve">   MOOSE    </w:t>
      </w:r>
      <w:r>
        <w:t xml:space="preserve">   BEAR    </w:t>
      </w:r>
      <w:r>
        <w:t xml:space="preserve">   TIGER    </w:t>
      </w:r>
      <w:r>
        <w:t xml:space="preserve">   LION    </w:t>
      </w:r>
      <w:r>
        <w:t xml:space="preserve">   SNAKE    </w:t>
      </w:r>
      <w:r>
        <w:t xml:space="preserve">   WHALE    </w:t>
      </w:r>
      <w:r>
        <w:t xml:space="preserve">   SHARK    </w:t>
      </w:r>
      <w:r>
        <w:t xml:space="preserve">   FISH    </w:t>
      </w:r>
      <w:r>
        <w:t xml:space="preserve">   GOOSE    </w:t>
      </w:r>
      <w:r>
        <w:t xml:space="preserve">   DUCK    </w:t>
      </w:r>
      <w:r>
        <w:t xml:space="preserve">   COW    </w:t>
      </w:r>
      <w:r>
        <w:t xml:space="preserve">   PIG    </w:t>
      </w:r>
      <w:r>
        <w:t xml:space="preserve">   HAMSTER    </w:t>
      </w:r>
      <w:r>
        <w:t xml:space="preserve">   RABBIT    </w:t>
      </w:r>
      <w:r>
        <w:t xml:space="preserve">   CHICKEN    </w:t>
      </w:r>
      <w:r>
        <w:t xml:space="preserve">   HORSE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2021-10-11T01:20:10Z</dcterms:created>
  <dcterms:modified xsi:type="dcterms:W3CDTF">2021-10-11T01:20:10Z</dcterms:modified>
</cp:coreProperties>
</file>