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SHEEP    </w:t>
      </w:r>
      <w:r>
        <w:t xml:space="preserve">   BULL    </w:t>
      </w:r>
      <w:r>
        <w:t xml:space="preserve">   KITTY    </w:t>
      </w:r>
      <w:r>
        <w:t xml:space="preserve">   LAMB    </w:t>
      </w:r>
      <w:r>
        <w:t xml:space="preserve">   HORSE    </w:t>
      </w:r>
      <w:r>
        <w:t xml:space="preserve">   FROG    </w:t>
      </w:r>
      <w:r>
        <w:t xml:space="preserve">   PUPPY    </w:t>
      </w:r>
      <w:r>
        <w:t xml:space="preserve">   HEN    </w:t>
      </w:r>
      <w:r>
        <w:t xml:space="preserve">   GOAT    </w:t>
      </w:r>
      <w:r>
        <w:t xml:space="preserve">   DOG    </w:t>
      </w:r>
      <w:r>
        <w:t xml:space="preserve">   CAT    </w:t>
      </w:r>
      <w:r>
        <w:t xml:space="preserve">   COW    </w:t>
      </w:r>
      <w:r>
        <w:t xml:space="preserve">   DUCK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2021-10-11T01:20:39Z</dcterms:created>
  <dcterms:modified xsi:type="dcterms:W3CDTF">2021-10-11T01:20:39Z</dcterms:modified>
</cp:coreProperties>
</file>