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DONKEY    </w:t>
      </w:r>
      <w:r>
        <w:t xml:space="preserve">   RHINOCEROS    </w:t>
      </w:r>
      <w:r>
        <w:t xml:space="preserve">   SQUIRREL    </w:t>
      </w:r>
      <w:r>
        <w:t xml:space="preserve">   OTTER    </w:t>
      </w:r>
      <w:r>
        <w:t xml:space="preserve">   BEAVER    </w:t>
      </w:r>
      <w:r>
        <w:t xml:space="preserve">   KANGAROO    </w:t>
      </w:r>
      <w:r>
        <w:t xml:space="preserve">   LIZARD    </w:t>
      </w:r>
      <w:r>
        <w:t xml:space="preserve">   SNAKE    </w:t>
      </w:r>
      <w:r>
        <w:t xml:space="preserve">   ANTELOPE    </w:t>
      </w:r>
      <w:r>
        <w:t xml:space="preserve">   ALLIGATOR    </w:t>
      </w:r>
      <w:r>
        <w:t xml:space="preserve">   SHARK    </w:t>
      </w:r>
      <w:r>
        <w:t xml:space="preserve">   DUCK    </w:t>
      </w:r>
      <w:r>
        <w:t xml:space="preserve">   GOOSE    </w:t>
      </w:r>
      <w:r>
        <w:t xml:space="preserve">   DEER    </w:t>
      </w:r>
      <w:r>
        <w:t xml:space="preserve">   FOX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GORILLA    </w:t>
      </w:r>
      <w:r>
        <w:t xml:space="preserve">   EAGLE    </w:t>
      </w:r>
      <w:r>
        <w:t xml:space="preserve">   MONKEY    </w:t>
      </w:r>
      <w:r>
        <w:t xml:space="preserve">   LION    </w:t>
      </w:r>
      <w:r>
        <w:t xml:space="preserve">   TIGER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2021-10-11T01:19:02Z</dcterms:created>
  <dcterms:modified xsi:type="dcterms:W3CDTF">2021-10-11T01:19:02Z</dcterms:modified>
</cp:coreProperties>
</file>