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BUFFALO    </w:t>
      </w:r>
      <w:r>
        <w:t xml:space="preserve">   BUTTERFLIES    </w:t>
      </w:r>
      <w:r>
        <w:t xml:space="preserve">   RABBIT    </w:t>
      </w:r>
      <w:r>
        <w:t xml:space="preserve">   GOAT    </w:t>
      </w:r>
      <w:r>
        <w:t xml:space="preserve">   OWLS    </w:t>
      </w:r>
      <w:r>
        <w:t xml:space="preserve">   LIZARD    </w:t>
      </w:r>
      <w:r>
        <w:t xml:space="preserve">   DOLPHIN    </w:t>
      </w:r>
      <w:r>
        <w:t xml:space="preserve">   GIRAFFE    </w:t>
      </w:r>
      <w:r>
        <w:t xml:space="preserve">   FROGS    </w:t>
      </w:r>
      <w:r>
        <w:t xml:space="preserve">   WOLF    </w:t>
      </w:r>
      <w:r>
        <w:t xml:space="preserve">   SNAKE    </w:t>
      </w:r>
      <w:r>
        <w:t xml:space="preserve">   FISH    </w:t>
      </w:r>
      <w:r>
        <w:t xml:space="preserve">   DOG    </w:t>
      </w:r>
      <w:r>
        <w:t xml:space="preserve">   BIRDS    </w:t>
      </w:r>
      <w:r>
        <w:t xml:space="preserve">   FOX    </w:t>
      </w:r>
      <w:r>
        <w:t xml:space="preserve">   ZEBRA    </w:t>
      </w:r>
      <w:r>
        <w:t xml:space="preserve">   LION    </w:t>
      </w:r>
      <w:r>
        <w:t xml:space="preserve">   ELEPHANT    </w:t>
      </w:r>
      <w:r>
        <w:t xml:space="preserve">   CAT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2021-10-11T01:20:44Z</dcterms:created>
  <dcterms:modified xsi:type="dcterms:W3CDTF">2021-10-11T01:20:44Z</dcterms:modified>
</cp:coreProperties>
</file>