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MONKEY    </w:t>
      </w:r>
      <w:r>
        <w:t xml:space="preserve">   BUFFALO    </w:t>
      </w:r>
      <w:r>
        <w:t xml:space="preserve">   SHARK    </w:t>
      </w:r>
      <w:r>
        <w:t xml:space="preserve">   OCTOPUS    </w:t>
      </w:r>
      <w:r>
        <w:t xml:space="preserve">   WHALE    </w:t>
      </w:r>
      <w:r>
        <w:t xml:space="preserve">   FISH    </w:t>
      </w:r>
      <w:r>
        <w:t xml:space="preserve">   FLY    </w:t>
      </w:r>
      <w:r>
        <w:t xml:space="preserve">   OWL    </w:t>
      </w:r>
      <w:r>
        <w:t xml:space="preserve">   PARROT    </w:t>
      </w:r>
      <w:r>
        <w:t xml:space="preserve">   ALLIGATOR    </w:t>
      </w:r>
      <w:r>
        <w:t xml:space="preserve">   CROCODILE    </w:t>
      </w:r>
      <w:r>
        <w:t xml:space="preserve">   GIRAFFE    </w:t>
      </w:r>
      <w:r>
        <w:t xml:space="preserve">   LEOPARD    </w:t>
      </w:r>
      <w:r>
        <w:t xml:space="preserve">   PUMA    </w:t>
      </w:r>
      <w:r>
        <w:t xml:space="preserve">   CHEETAH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GOAT    </w:t>
      </w:r>
      <w:r>
        <w:t xml:space="preserve">   CHICKEN    </w:t>
      </w:r>
      <w:r>
        <w:t xml:space="preserve">   PIG    </w:t>
      </w:r>
      <w:r>
        <w:t xml:space="preserve">   COW    </w:t>
      </w:r>
      <w:r>
        <w:t xml:space="preserve">   HORSE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2021-10-11T01:21:25Z</dcterms:created>
  <dcterms:modified xsi:type="dcterms:W3CDTF">2021-10-11T01:21:25Z</dcterms:modified>
</cp:coreProperties>
</file>