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ANIMALS, BABIES SUCK TRUNKS LIKE HUMAN BABIES SUCK THUMBS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AUSTRALIAN, POWERFUL HIND LEGS ENABLE JUMPS OF 9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REPTILE IN FLORIDA, RESEMBLES AFRICAN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SNAKE, UP TO 10 METERS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BIRD THAT CAN HOVER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TALLEST ANIMAL, LEGS AS TALL AS 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"SHIP OF THE DESERT", STORES FAT IN ITS HUMPS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DANGEROUS, IS CALLED A "RIVER HORSE"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AQUATIC ANIMAL, EATS KRILL STRAINED THROUGH BALEINE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AND BLACK INSECT, FLIES TO MEXICO FOR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AND WHITE, CHINESE, 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 FOREST ANIMAL, SLOW-MOVING BECAUSE OF VEGETARIAN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THAT RETURNS TO STREAM WHERE IT WAS BORN TO SPAWN, CHANGES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OF CAT FAMILY, ORANGE AND BROWN STRIPED  FUR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2021-10-11T01:18:31Z</dcterms:created>
  <dcterms:modified xsi:type="dcterms:W3CDTF">2021-10-11T01:18:31Z</dcterms:modified>
</cp:coreProperties>
</file>