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COW    </w:t>
      </w:r>
      <w:r>
        <w:t xml:space="preserve">   HORSE    </w:t>
      </w:r>
      <w:r>
        <w:t xml:space="preserve">   GOOSE    </w:t>
      </w:r>
      <w:r>
        <w:t xml:space="preserve">   PENGUIN    </w:t>
      </w:r>
      <w:r>
        <w:t xml:space="preserve">   BEAR    </w:t>
      </w:r>
      <w:r>
        <w:t xml:space="preserve">   ELEPHANT    </w:t>
      </w:r>
      <w:r>
        <w:t xml:space="preserve">   TURTLE    </w:t>
      </w:r>
      <w:r>
        <w:t xml:space="preserve">   MOUSE    </w:t>
      </w:r>
      <w:r>
        <w:t xml:space="preserve">   MONKEY    </w:t>
      </w:r>
      <w:r>
        <w:t xml:space="preserve">   CHEETAH    </w:t>
      </w:r>
      <w:r>
        <w:t xml:space="preserve">   SEAL    </w:t>
      </w:r>
      <w:r>
        <w:t xml:space="preserve">   BIRD    </w:t>
      </w:r>
      <w:r>
        <w:t xml:space="preserve">   LION    </w:t>
      </w:r>
      <w:r>
        <w:t xml:space="preserve">   ZEBRA    </w:t>
      </w:r>
      <w:r>
        <w:t xml:space="preserve">   DUCK    </w:t>
      </w:r>
      <w:r>
        <w:t xml:space="preserve">   OWL    </w:t>
      </w:r>
      <w:r>
        <w:t xml:space="preserve">   CHICKEN    </w:t>
      </w:r>
      <w:r>
        <w:t xml:space="preserve">   GOAT    </w:t>
      </w:r>
      <w:r>
        <w:t xml:space="preserve">   PIG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2021-10-11T01:22:06Z</dcterms:created>
  <dcterms:modified xsi:type="dcterms:W3CDTF">2021-10-11T01:22:06Z</dcterms:modified>
</cp:coreProperties>
</file>