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WOLF    </w:t>
      </w:r>
      <w:r>
        <w:t xml:space="preserve">   ANTELOPE    </w:t>
      </w:r>
      <w:r>
        <w:t xml:space="preserve">   HORNET    </w:t>
      </w:r>
      <w:r>
        <w:t xml:space="preserve">   LEOPARD    </w:t>
      </w:r>
      <w:r>
        <w:t xml:space="preserve">   TORTOISE    </w:t>
      </w:r>
      <w:r>
        <w:t xml:space="preserve">   ALLIGATOR    </w:t>
      </w:r>
      <w:r>
        <w:t xml:space="preserve">   PENGUIN    </w:t>
      </w:r>
      <w:r>
        <w:t xml:space="preserve">   DOG    </w:t>
      </w:r>
      <w:r>
        <w:t xml:space="preserve">   CAT    </w:t>
      </w:r>
      <w:r>
        <w:t xml:space="preserve">   RAT    </w:t>
      </w:r>
      <w:r>
        <w:t xml:space="preserve">   MOUSE    </w:t>
      </w:r>
      <w:r>
        <w:t xml:space="preserve">   SNAKE    </w:t>
      </w:r>
      <w:r>
        <w:t xml:space="preserve">   BEAR    </w:t>
      </w:r>
      <w:r>
        <w:t xml:space="preserve">   TIGER    </w:t>
      </w:r>
      <w:r>
        <w:t xml:space="preserve">   LION    </w:t>
      </w:r>
      <w:r>
        <w:t xml:space="preserve">   SWAN    </w:t>
      </w:r>
      <w:r>
        <w:t xml:space="preserve">   DUCK    </w:t>
      </w:r>
      <w:r>
        <w:t xml:space="preserve">   BUG    </w:t>
      </w:r>
      <w:r>
        <w:t xml:space="preserve">   MOOSE    </w:t>
      </w:r>
      <w:r>
        <w:t xml:space="preserve">   BAT    </w:t>
      </w:r>
      <w:r>
        <w:t xml:space="preserve">   DEER    </w:t>
      </w:r>
      <w:r>
        <w:t xml:space="preserve">   WORM    </w:t>
      </w:r>
      <w:r>
        <w:t xml:space="preserve">   FOX    </w:t>
      </w:r>
      <w:r>
        <w:t xml:space="preserve">   ELEPHANT    </w:t>
      </w:r>
      <w:r>
        <w:t xml:space="preserve">   ANT    </w:t>
      </w:r>
      <w:r>
        <w:t xml:space="preserve">   FISH    </w:t>
      </w:r>
      <w:r>
        <w:t xml:space="preserve">   BIRDS    </w:t>
      </w:r>
      <w:r>
        <w:t xml:space="preserve">   SNAIL    </w:t>
      </w:r>
      <w:r>
        <w:t xml:space="preserve">   HORSE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2021-10-11T01:22:11Z</dcterms:created>
  <dcterms:modified xsi:type="dcterms:W3CDTF">2021-10-11T01:22:11Z</dcterms:modified>
</cp:coreProperties>
</file>