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MOUSE    </w:t>
      </w:r>
      <w:r>
        <w:t xml:space="preserve">   PIG    </w:t>
      </w:r>
      <w:r>
        <w:t xml:space="preserve">   SHEEP    </w:t>
      </w:r>
      <w:r>
        <w:t xml:space="preserve">   MONKEY    </w:t>
      </w:r>
      <w:r>
        <w:t xml:space="preserve">   TIGER    </w:t>
      </w:r>
      <w:r>
        <w:t xml:space="preserve">   SPIDER    </w:t>
      </w:r>
      <w:r>
        <w:t xml:space="preserve">   SNAKE    </w:t>
      </w:r>
      <w:r>
        <w:t xml:space="preserve">   SHARK    </w:t>
      </w:r>
      <w:r>
        <w:t xml:space="preserve">   BIRD    </w:t>
      </w:r>
      <w:r>
        <w:t xml:space="preserve">   FERRET    </w:t>
      </w:r>
      <w:r>
        <w:t xml:space="preserve">   UNICORN    </w:t>
      </w:r>
      <w:r>
        <w:t xml:space="preserve">   COW    </w:t>
      </w:r>
      <w:r>
        <w:t xml:space="preserve">   FISH    </w:t>
      </w:r>
      <w:r>
        <w:t xml:space="preserve">   CHICKEN    </w:t>
      </w:r>
      <w:r>
        <w:t xml:space="preserve">   DUCK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2021-10-11T01:22:30Z</dcterms:created>
  <dcterms:modified xsi:type="dcterms:W3CDTF">2021-10-11T01:22:30Z</dcterms:modified>
</cp:coreProperties>
</file>