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dolphin    </w:t>
      </w:r>
      <w:r>
        <w:t xml:space="preserve">   elephant    </w:t>
      </w:r>
      <w:r>
        <w:t xml:space="preserve">   horse    </w:t>
      </w:r>
      <w:r>
        <w:t xml:space="preserve">   hyena    </w:t>
      </w:r>
      <w:r>
        <w:t xml:space="preserve">   kangaroo    </w:t>
      </w:r>
      <w:r>
        <w:t xml:space="preserve">   koala    </w:t>
      </w:r>
      <w:r>
        <w:t xml:space="preserve">   lizard    </w:t>
      </w:r>
      <w:r>
        <w:t xml:space="preserve">   mountain lion    </w:t>
      </w:r>
      <w:r>
        <w:t xml:space="preserve">   ocelot    </w:t>
      </w:r>
      <w:r>
        <w:t xml:space="preserve">   octopus    </w:t>
      </w:r>
      <w:r>
        <w:t xml:space="preserve">   owl    </w:t>
      </w:r>
      <w:r>
        <w:t xml:space="preserve">   panda    </w:t>
      </w:r>
      <w:r>
        <w:t xml:space="preserve">   platypus    </w:t>
      </w:r>
      <w:r>
        <w:t xml:space="preserve">   rhinoceros    </w:t>
      </w:r>
      <w:r>
        <w:t xml:space="preserve">   shark    </w:t>
      </w:r>
      <w:r>
        <w:t xml:space="preserve">   tarantula    </w:t>
      </w:r>
      <w:r>
        <w:t xml:space="preserve">   toucan    </w:t>
      </w:r>
      <w:r>
        <w:t xml:space="preserve">   turkey    </w:t>
      </w:r>
      <w:r>
        <w:t xml:space="preserve">   wallaby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2021-10-11T01:21:30Z</dcterms:created>
  <dcterms:modified xsi:type="dcterms:W3CDTF">2021-10-11T01:21:30Z</dcterms:modified>
</cp:coreProperties>
</file>