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sheep    </w:t>
      </w:r>
      <w:r>
        <w:t xml:space="preserve">   rabbit    </w:t>
      </w:r>
      <w:r>
        <w:t xml:space="preserve">   mouse    </w:t>
      </w:r>
      <w:r>
        <w:t xml:space="preserve">   koala    </w:t>
      </w:r>
      <w:r>
        <w:t xml:space="preserve">   jellyfish    </w:t>
      </w:r>
      <w:r>
        <w:t xml:space="preserve">   hippo    </w:t>
      </w:r>
      <w:r>
        <w:t xml:space="preserve">   hamster    </w:t>
      </w:r>
      <w:r>
        <w:t xml:space="preserve">   pig    </w:t>
      </w:r>
      <w:r>
        <w:t xml:space="preserve">   gorilla    </w:t>
      </w:r>
      <w:r>
        <w:t xml:space="preserve">   worm    </w:t>
      </w:r>
      <w:r>
        <w:t xml:space="preserve">   lizard    </w:t>
      </w:r>
      <w:r>
        <w:t xml:space="preserve">   seal    </w:t>
      </w:r>
      <w:r>
        <w:t xml:space="preserve">   frog    </w:t>
      </w:r>
      <w:r>
        <w:t xml:space="preserve">   shark    </w:t>
      </w:r>
      <w:r>
        <w:t xml:space="preserve">   fox    </w:t>
      </w:r>
      <w:r>
        <w:t xml:space="preserve">   duck    </w:t>
      </w:r>
      <w:r>
        <w:t xml:space="preserve">   donkey    </w:t>
      </w:r>
      <w:r>
        <w:t xml:space="preserve">   fish    </w:t>
      </w:r>
      <w:r>
        <w:t xml:space="preserve">   crocodile    </w:t>
      </w:r>
      <w:r>
        <w:t xml:space="preserve">   dolphin    </w:t>
      </w:r>
      <w:r>
        <w:t xml:space="preserve">   bear    </w:t>
      </w:r>
      <w:r>
        <w:t xml:space="preserve">   owl    </w:t>
      </w:r>
      <w:r>
        <w:t xml:space="preserve">   ant    </w:t>
      </w:r>
      <w:r>
        <w:t xml:space="preserve">   penguin    </w:t>
      </w:r>
      <w:r>
        <w:t xml:space="preserve">   elephant    </w:t>
      </w:r>
      <w:r>
        <w:t xml:space="preserve">   lion    </w:t>
      </w:r>
      <w:r>
        <w:t xml:space="preserve">   bird    </w:t>
      </w:r>
      <w:r>
        <w:t xml:space="preserve">   cow    </w:t>
      </w:r>
      <w:r>
        <w:t xml:space="preserve">   horse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2021-10-11T01:21:52Z</dcterms:created>
  <dcterms:modified xsi:type="dcterms:W3CDTF">2021-10-11T01:21:52Z</dcterms:modified>
</cp:coreProperties>
</file>