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CHICK    </w:t>
      </w:r>
      <w:r>
        <w:t xml:space="preserve">   DUCK    </w:t>
      </w:r>
      <w:r>
        <w:t xml:space="preserve">   HORSE    </w:t>
      </w:r>
      <w:r>
        <w:t xml:space="preserve">   ANT    </w:t>
      </w:r>
      <w:r>
        <w:t xml:space="preserve">   BIRD    </w:t>
      </w:r>
      <w:r>
        <w:t xml:space="preserve">   PONY    </w:t>
      </w:r>
      <w:r>
        <w:t xml:space="preserve">   TIGER    </w:t>
      </w:r>
      <w:r>
        <w:t xml:space="preserve">   RAT    </w:t>
      </w:r>
      <w:r>
        <w:t xml:space="preserve">   COW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2021-10-11T01:22:09Z</dcterms:created>
  <dcterms:modified xsi:type="dcterms:W3CDTF">2021-10-11T01:22:09Z</dcterms:modified>
</cp:coreProperties>
</file>