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Raccoon    </w:t>
      </w:r>
      <w:r>
        <w:t xml:space="preserve">   Rabbit    </w:t>
      </w:r>
      <w:r>
        <w:t xml:space="preserve">   Tiger Shark    </w:t>
      </w:r>
      <w:r>
        <w:t xml:space="preserve">   Tiger    </w:t>
      </w:r>
      <w:r>
        <w:t xml:space="preserve">   Pug    </w:t>
      </w:r>
      <w:r>
        <w:t xml:space="preserve">   Possum    </w:t>
      </w:r>
      <w:r>
        <w:t xml:space="preserve">   Parrot    </w:t>
      </w:r>
      <w:r>
        <w:t xml:space="preserve">   Ostrich    </w:t>
      </w:r>
      <w:r>
        <w:t xml:space="preserve">   Otter    </w:t>
      </w:r>
      <w:r>
        <w:t xml:space="preserve">   Newt    </w:t>
      </w:r>
      <w:r>
        <w:t xml:space="preserve">   Ocelot    </w:t>
      </w:r>
      <w:r>
        <w:t xml:space="preserve">   Chimpanzee    </w:t>
      </w:r>
      <w:r>
        <w:t xml:space="preserve">   Chicken    </w:t>
      </w:r>
      <w:r>
        <w:t xml:space="preserve">   Chinchilla    </w:t>
      </w:r>
      <w:r>
        <w:t xml:space="preserve">   Caterpillar    </w:t>
      </w:r>
      <w:r>
        <w:t xml:space="preserve">   Catfish    </w:t>
      </w:r>
      <w:r>
        <w:t xml:space="preserve">   Duck    </w:t>
      </w:r>
      <w:r>
        <w:t xml:space="preserve">   Dragonfly    </w:t>
      </w:r>
      <w:r>
        <w:t xml:space="preserve">   Donkey    </w:t>
      </w:r>
      <w:r>
        <w:t xml:space="preserve">   Dolphin    </w:t>
      </w:r>
      <w:r>
        <w:t xml:space="preserve">   Baboon    </w:t>
      </w:r>
      <w:r>
        <w:t xml:space="preserve">   Bat    </w:t>
      </w:r>
      <w:r>
        <w:t xml:space="preserve">   Badger    </w:t>
      </w:r>
      <w:r>
        <w:t xml:space="preserve">   Cheetah    </w:t>
      </w:r>
      <w:r>
        <w:t xml:space="preserve">   elephant    </w:t>
      </w:r>
      <w:r>
        <w:t xml:space="preserve">   alligator    </w:t>
      </w:r>
      <w:r>
        <w:t xml:space="preserve">   giraffe    </w:t>
      </w:r>
      <w:r>
        <w:t xml:space="preserve">   frog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2021-10-11T01:20:22Z</dcterms:created>
  <dcterms:modified xsi:type="dcterms:W3CDTF">2021-10-11T01:20:22Z</dcterms:modified>
</cp:coreProperties>
</file>