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ARMADILLO    </w:t>
      </w:r>
      <w:r>
        <w:t xml:space="preserve">   BALD EAGLE    </w:t>
      </w:r>
      <w:r>
        <w:t xml:space="preserve">   BEAVER    </w:t>
      </w:r>
      <w:r>
        <w:t xml:space="preserve">   CHEETAH    </w:t>
      </w:r>
      <w:r>
        <w:t xml:space="preserve">   COUGAR    </w:t>
      </w:r>
      <w:r>
        <w:t xml:space="preserve">   CRAB    </w:t>
      </w:r>
      <w:r>
        <w:t xml:space="preserve">   FROG    </w:t>
      </w:r>
      <w:r>
        <w:t xml:space="preserve">   GOAT    </w:t>
      </w:r>
      <w:r>
        <w:t xml:space="preserve">   GUINEA FOWL    </w:t>
      </w:r>
      <w:r>
        <w:t xml:space="preserve">   GUINEA PIG    </w:t>
      </w:r>
      <w:r>
        <w:t xml:space="preserve">   HEDGEHOG    </w:t>
      </w:r>
      <w:r>
        <w:t xml:space="preserve">   HUMMINGBIRD    </w:t>
      </w:r>
      <w:r>
        <w:t xml:space="preserve">   JACKAL    </w:t>
      </w:r>
      <w:r>
        <w:t xml:space="preserve">   LOBSTER    </w:t>
      </w:r>
      <w:r>
        <w:t xml:space="preserve">   LYNX    </w:t>
      </w:r>
      <w:r>
        <w:t xml:space="preserve">   MOOSE    </w:t>
      </w:r>
      <w:r>
        <w:t xml:space="preserve">   MUSKOX    </w:t>
      </w:r>
      <w:r>
        <w:t xml:space="preserve">   OCTOPUS    </w:t>
      </w:r>
      <w:r>
        <w:t xml:space="preserve">   OSTRICH    </w:t>
      </w:r>
      <w:r>
        <w:t xml:space="preserve">   OTTER    </w:t>
      </w:r>
      <w:r>
        <w:t xml:space="preserve">   OWL    </w:t>
      </w:r>
      <w:r>
        <w:t xml:space="preserve">   PARROT    </w:t>
      </w:r>
      <w:r>
        <w:t xml:space="preserve">   PEACOCK    </w:t>
      </w:r>
      <w:r>
        <w:t xml:space="preserve">   RAM    </w:t>
      </w:r>
      <w:r>
        <w:t xml:space="preserve">   REINDEER    </w:t>
      </w:r>
      <w:r>
        <w:t xml:space="preserve">   SEAL    </w:t>
      </w:r>
      <w:r>
        <w:t xml:space="preserve">   SLOTH    </w:t>
      </w:r>
      <w:r>
        <w:t xml:space="preserve">   SNAKE    </w:t>
      </w:r>
      <w:r>
        <w:t xml:space="preserve">   STARFISH    </w:t>
      </w:r>
      <w:r>
        <w:t xml:space="preserve">   SWAN    </w:t>
      </w:r>
      <w:r>
        <w:t xml:space="preserve">   TOUCAN    </w:t>
      </w:r>
      <w:r>
        <w:t xml:space="preserve">   WALRUS    </w:t>
      </w:r>
      <w:r>
        <w:t xml:space="preserve">   WEASEL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ANIMAL'S</dc:title>
  <dcterms:created xsi:type="dcterms:W3CDTF">2021-10-11T01:19:19Z</dcterms:created>
  <dcterms:modified xsi:type="dcterms:W3CDTF">2021-10-11T01:19:19Z</dcterms:modified>
</cp:coreProperties>
</file>