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CLAM    </w:t>
      </w:r>
      <w:r>
        <w:t xml:space="preserve">   STINGRAY    </w:t>
      </w:r>
      <w:r>
        <w:t xml:space="preserve">   WHALE    </w:t>
      </w:r>
      <w:r>
        <w:t xml:space="preserve">   GOAT    </w:t>
      </w:r>
      <w:r>
        <w:t xml:space="preserve">   LIZARD    </w:t>
      </w:r>
      <w:r>
        <w:t xml:space="preserve">   KOALA    </w:t>
      </w:r>
      <w:r>
        <w:t xml:space="preserve">   CRAB    </w:t>
      </w:r>
      <w:r>
        <w:t xml:space="preserve">   COW    </w:t>
      </w:r>
      <w:r>
        <w:t xml:space="preserve">   SHEEP    </w:t>
      </w:r>
      <w:r>
        <w:t xml:space="preserve">   TIGER    </w:t>
      </w:r>
      <w:r>
        <w:t xml:space="preserve">   LION    </w:t>
      </w:r>
      <w:r>
        <w:t xml:space="preserve">   SNAKE    </w:t>
      </w:r>
      <w:r>
        <w:t xml:space="preserve">   SHARK    </w:t>
      </w:r>
      <w:r>
        <w:t xml:space="preserve">   HORSE    </w:t>
      </w:r>
      <w:r>
        <w:t xml:space="preserve">   FISH    </w:t>
      </w:r>
      <w:r>
        <w:t xml:space="preserve">   FROG    </w:t>
      </w:r>
      <w:r>
        <w:t xml:space="preserve">   BIRD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2021-10-11T01:19:44Z</dcterms:created>
  <dcterms:modified xsi:type="dcterms:W3CDTF">2021-10-11T01:19:44Z</dcterms:modified>
</cp:coreProperties>
</file>