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dolphin    </w:t>
      </w:r>
      <w:r>
        <w:t xml:space="preserve">   elephant    </w:t>
      </w:r>
      <w:r>
        <w:t xml:space="preserve">   bongo    </w:t>
      </w:r>
      <w:r>
        <w:t xml:space="preserve">   bobcat    </w:t>
      </w:r>
      <w:r>
        <w:t xml:space="preserve">   ant    </w:t>
      </w:r>
      <w:r>
        <w:t xml:space="preserve">   chicken    </w:t>
      </w:r>
      <w:r>
        <w:t xml:space="preserve">   aardvark    </w:t>
      </w:r>
      <w:r>
        <w:t xml:space="preserve">   bunny    </w:t>
      </w:r>
      <w:r>
        <w:t xml:space="preserve">   panda    </w:t>
      </w:r>
      <w:r>
        <w:t xml:space="preserve">   badger    </w:t>
      </w:r>
      <w:r>
        <w:t xml:space="preserve">   deer    </w:t>
      </w:r>
      <w:r>
        <w:t xml:space="preserve">   tiger    </w:t>
      </w:r>
      <w:r>
        <w:t xml:space="preserve">   emu    </w:t>
      </w:r>
      <w:r>
        <w:t xml:space="preserve">   lion    </w:t>
      </w:r>
      <w:r>
        <w:t xml:space="preserve">   dog    </w:t>
      </w:r>
      <w:r>
        <w:t xml:space="preserve">   monkey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2021-10-11T01:20:23Z</dcterms:created>
  <dcterms:modified xsi:type="dcterms:W3CDTF">2021-10-11T01:20:23Z</dcterms:modified>
</cp:coreProperties>
</file>