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bite people and they get itchy.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white stripe and I smell.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mother is a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make a chirping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mother is a bear.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climb trees and collect nuts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slither through the dirt.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carry my baby in a pouch,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and in Finding Nemo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reptile.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change into a pupa.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mythical creature.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climb trees and collect nuts.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2021-10-11T01:18:06Z</dcterms:created>
  <dcterms:modified xsi:type="dcterms:W3CDTF">2021-10-11T01:18:06Z</dcterms:modified>
</cp:coreProperties>
</file>