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KOALA    </w:t>
      </w:r>
      <w:r>
        <w:t xml:space="preserve">   LEMUR    </w:t>
      </w:r>
      <w:r>
        <w:t xml:space="preserve">   GORILLA    </w:t>
      </w:r>
      <w:r>
        <w:t xml:space="preserve">   ZEBRA    </w:t>
      </w:r>
      <w:r>
        <w:t xml:space="preserve">   CHEETAH    </w:t>
      </w:r>
      <w:r>
        <w:t xml:space="preserve">   MEERKAT    </w:t>
      </w:r>
      <w:r>
        <w:t xml:space="preserve">   LEOPARD    </w:t>
      </w:r>
      <w:r>
        <w:t xml:space="preserve">   ELEPHANT    </w:t>
      </w:r>
      <w:r>
        <w:t xml:space="preserve">   BUFFALO    </w:t>
      </w:r>
      <w:r>
        <w:t xml:space="preserve">   GIRAFFE    </w:t>
      </w:r>
      <w:r>
        <w:t xml:space="preserve">   RHINO    </w:t>
      </w:r>
      <w:r>
        <w:t xml:space="preserve">   TIGER    </w:t>
      </w:r>
      <w:r>
        <w:t xml:space="preserve">   LION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2021-10-11T01:19:47Z</dcterms:created>
  <dcterms:modified xsi:type="dcterms:W3CDTF">2021-10-11T01:19:47Z</dcterms:modified>
</cp:coreProperties>
</file>