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eats carrots and 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two words in my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Fat,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a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Unicorn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gray, water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eat trash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as small as a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Tall, Multicolored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have antlers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long, skinny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Black, very big and sharp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and water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spray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fluffy farm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2021-10-11T01:19:08Z</dcterms:created>
  <dcterms:modified xsi:type="dcterms:W3CDTF">2021-10-11T01:19:08Z</dcterms:modified>
</cp:coreProperties>
</file>