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FROG    </w:t>
      </w:r>
      <w:r>
        <w:t xml:space="preserve">   LAMB    </w:t>
      </w:r>
      <w:r>
        <w:t xml:space="preserve">   HORSE    </w:t>
      </w:r>
      <w:r>
        <w:t xml:space="preserve">   ELEPHANT    </w:t>
      </w:r>
      <w:r>
        <w:t xml:space="preserve">   FISH    </w:t>
      </w:r>
      <w:r>
        <w:t xml:space="preserve">   DOG    </w:t>
      </w:r>
      <w:r>
        <w:t xml:space="preserve">   CAT    </w:t>
      </w:r>
      <w:r>
        <w:t xml:space="preserve">   BIRD    </w:t>
      </w:r>
      <w:r>
        <w:t xml:space="preserve">   DOLPHIN    </w:t>
      </w:r>
      <w:r>
        <w:t xml:space="preserve">   MONKEY    </w:t>
      </w:r>
      <w:r>
        <w:t xml:space="preserve">   GORILLA    </w:t>
      </w:r>
      <w:r>
        <w:t xml:space="preserve">   SNAKE    </w:t>
      </w:r>
      <w:r>
        <w:t xml:space="preserve">   COW    </w:t>
      </w:r>
      <w:r>
        <w:t xml:space="preserve">   ZEBRA    </w:t>
      </w:r>
      <w:r>
        <w:t xml:space="preserve">   LION    </w:t>
      </w:r>
      <w:r>
        <w:t xml:space="preserve">   TIGER    </w:t>
      </w:r>
      <w:r>
        <w:t xml:space="preserve">   SHARK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2021-10-11T01:20:18Z</dcterms:created>
  <dcterms:modified xsi:type="dcterms:W3CDTF">2021-10-11T01:20:18Z</dcterms:modified>
</cp:coreProperties>
</file>