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a type of 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lives near trash and is small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were there chickens in our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says hoot hoot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says tweet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a dog evolve from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says roar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animals is extinct that said raaaaahhhh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says meow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says woof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2021-10-11T01:19:21Z</dcterms:created>
  <dcterms:modified xsi:type="dcterms:W3CDTF">2021-10-11T01:19:21Z</dcterms:modified>
</cp:coreProperties>
</file>