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ANTEATER    </w:t>
      </w:r>
      <w:r>
        <w:t xml:space="preserve">   BUFFALO    </w:t>
      </w:r>
      <w:r>
        <w:t xml:space="preserve">   CHIMPANZEE    </w:t>
      </w:r>
      <w:r>
        <w:t xml:space="preserve">   DOLPHIN    </w:t>
      </w:r>
      <w:r>
        <w:t xml:space="preserve">   EAGLE    </w:t>
      </w:r>
      <w:r>
        <w:t xml:space="preserve">   FOX    </w:t>
      </w:r>
      <w:r>
        <w:t xml:space="preserve">   GOOSE    </w:t>
      </w:r>
      <w:r>
        <w:t xml:space="preserve">   HAMSTER    </w:t>
      </w:r>
      <w:r>
        <w:t xml:space="preserve">   IGUANA    </w:t>
      </w:r>
      <w:r>
        <w:t xml:space="preserve">   JELLYFISH    </w:t>
      </w:r>
      <w:r>
        <w:t xml:space="preserve">   KANGAROO    </w:t>
      </w:r>
      <w:r>
        <w:t xml:space="preserve">   LOBSTER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2021-10-11T01:21:09Z</dcterms:created>
  <dcterms:modified xsi:type="dcterms:W3CDTF">2021-10-11T01:21:09Z</dcterms:modified>
</cp:coreProperties>
</file>