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ACROSS THE GLOBE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BRAIN    </w:t>
      </w:r>
      <w:r>
        <w:t xml:space="preserve">   ENDANGERED    </w:t>
      </w:r>
      <w:r>
        <w:t xml:space="preserve">   JOEY    </w:t>
      </w:r>
      <w:r>
        <w:t xml:space="preserve">   ANIMALS    </w:t>
      </w:r>
      <w:r>
        <w:t xml:space="preserve">   CHINA    </w:t>
      </w:r>
      <w:r>
        <w:t xml:space="preserve">   ASIA    </w:t>
      </w:r>
      <w:r>
        <w:t xml:space="preserve">   AFRICA    </w:t>
      </w:r>
      <w:r>
        <w:t xml:space="preserve">   AUSTRALIA    </w:t>
      </w:r>
      <w:r>
        <w:t xml:space="preserve">   REPTILE    </w:t>
      </w:r>
      <w:r>
        <w:t xml:space="preserve">   TREES    </w:t>
      </w:r>
      <w:r>
        <w:t xml:space="preserve">   TROOP    </w:t>
      </w:r>
      <w:r>
        <w:t xml:space="preserve">   MONKEY    </w:t>
      </w:r>
      <w:r>
        <w:t xml:space="preserve">   KANGAROO    </w:t>
      </w:r>
      <w:r>
        <w:t xml:space="preserve">   STARFISH    </w:t>
      </w:r>
      <w:r>
        <w:t xml:space="preserve">   CROCODILE    </w:t>
      </w:r>
      <w:r>
        <w:t xml:space="preserve">   PANDA    </w:t>
      </w:r>
      <w:r>
        <w:t xml:space="preserve">   CHEETAH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ACROSS THE GLOBE</dc:title>
  <dcterms:created xsi:type="dcterms:W3CDTF">2021-10-11T01:22:00Z</dcterms:created>
  <dcterms:modified xsi:type="dcterms:W3CDTF">2021-10-11T01:22:00Z</dcterms:modified>
</cp:coreProperties>
</file>