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AND THEIR YOUNG 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young eaglet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      hen is 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sheep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young rat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young duck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tiger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young cat is called  a 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 young frog is called  a_____________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 goat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cow is called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THEIR YOUNG ONES</dc:title>
  <dcterms:created xsi:type="dcterms:W3CDTF">2021-10-11T01:22:39Z</dcterms:created>
  <dcterms:modified xsi:type="dcterms:W3CDTF">2021-10-11T01:22:39Z</dcterms:modified>
</cp:coreProperties>
</file>