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ANIMALS BUILDING HOMES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CAPTION    </w:t>
      </w:r>
      <w:r>
        <w:t xml:space="preserve">   NONFICTION    </w:t>
      </w:r>
      <w:r>
        <w:t xml:space="preserve">   FEATURES    </w:t>
      </w:r>
      <w:r>
        <w:t xml:space="preserve">   GRAPHIC    </w:t>
      </w:r>
      <w:r>
        <w:t xml:space="preserve">   INFORMATION    </w:t>
      </w:r>
      <w:r>
        <w:t xml:space="preserve">   REMAKE    </w:t>
      </w:r>
      <w:r>
        <w:t xml:space="preserve">   UNHAPPY    </w:t>
      </w:r>
      <w:r>
        <w:t xml:space="preserve">   WINGS    </w:t>
      </w:r>
      <w:r>
        <w:t xml:space="preserve">   BUMP    </w:t>
      </w:r>
      <w:r>
        <w:t xml:space="preserve">   NEXT    </w:t>
      </w:r>
      <w:r>
        <w:t xml:space="preserve">   LEFT    </w:t>
      </w:r>
      <w:r>
        <w:t xml:space="preserve">   DRINK    </w:t>
      </w:r>
      <w:r>
        <w:t xml:space="preserve">   WANT    </w:t>
      </w:r>
      <w:r>
        <w:t xml:space="preserve">   SING    </w:t>
      </w:r>
      <w:r>
        <w:t xml:space="preserve">   HAND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 BUILDING HOMES</dc:title>
  <dcterms:created xsi:type="dcterms:W3CDTF">2021-10-11T01:22:25Z</dcterms:created>
  <dcterms:modified xsi:type="dcterms:W3CDTF">2021-10-11T01:22:25Z</dcterms:modified>
</cp:coreProperties>
</file>