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CROSSWORD by Baani Gujral, 28/4/2019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baby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adult male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adult female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female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tigers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female alligator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baby fox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baby kangaroo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adult male 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baby hedgehog!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baby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female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baby owl</w:t>
            </w:r>
          </w:p>
        </w:tc>
      </w:tr>
    </w:tbl>
    <w:p>
      <w:pPr>
        <w:pStyle w:val="WordBankMedium"/>
      </w:pPr>
      <w:r>
        <w:t xml:space="preserve">   lioness    </w:t>
      </w:r>
      <w:r>
        <w:t xml:space="preserve">   doe    </w:t>
      </w:r>
      <w:r>
        <w:t xml:space="preserve">   calf    </w:t>
      </w:r>
      <w:r>
        <w:t xml:space="preserve">   piglet    </w:t>
      </w:r>
      <w:r>
        <w:t xml:space="preserve">   foal    </w:t>
      </w:r>
      <w:r>
        <w:t xml:space="preserve">   vixen    </w:t>
      </w:r>
      <w:r>
        <w:t xml:space="preserve">   joey    </w:t>
      </w:r>
      <w:r>
        <w:t xml:space="preserve">   drone    </w:t>
      </w:r>
      <w:r>
        <w:t xml:space="preserve">   gosling    </w:t>
      </w:r>
      <w:r>
        <w:t xml:space="preserve">   kid    </w:t>
      </w:r>
      <w:r>
        <w:t xml:space="preserve">   stallion    </w:t>
      </w:r>
      <w:r>
        <w:t xml:space="preserve">   cub    </w:t>
      </w:r>
      <w:r>
        <w:t xml:space="preserve">   kit    </w:t>
      </w:r>
      <w:r>
        <w:t xml:space="preserve">   owlet    </w:t>
      </w:r>
      <w:r>
        <w:t xml:space="preserve">   cow    </w:t>
      </w:r>
      <w:r>
        <w:t xml:space="preserve">   eaglet    </w:t>
      </w:r>
      <w:r>
        <w:t xml:space="preserve">   bull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CROSSWORD by Baani Gujral, 28/4/2019</dc:title>
  <dcterms:created xsi:type="dcterms:W3CDTF">2021-10-11T01:22:42Z</dcterms:created>
  <dcterms:modified xsi:type="dcterms:W3CDTF">2021-10-11T01:22:42Z</dcterms:modified>
</cp:coreProperties>
</file>