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 FROM THE YAKAMA RESERVATION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National Bird Emblem for the United States of America....k amulmul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Four-legged animal that lives high in the mountains (pahto)....waaw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known as the Trickster....Spilyay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"Alvin and the _________________"....amil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up in the mountains, four-legged, and howl at the moon, and live in packs...xalish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"Smokey the____________".....anahuy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Bambi is  one of these four-legged animal....yamaash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horns are curved and another name is a ram....tnun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is scared, it will shake its tail..who am I?...waxpush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first food on our table in our longhouses (katnams)....nusux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bird that flies the highest of all birds and has the dark head...xyama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Russell Wilson teams mascot is a ______________...</w:t>
            </w:r>
          </w:p>
        </w:tc>
      </w:tr>
    </w:tbl>
    <w:p>
      <w:pPr>
        <w:pStyle w:val="WordBankMedium"/>
      </w:pPr>
      <w:r>
        <w:t xml:space="preserve">   mountain goat    </w:t>
      </w:r>
      <w:r>
        <w:t xml:space="preserve">   bear    </w:t>
      </w:r>
      <w:r>
        <w:t xml:space="preserve">   deer    </w:t>
      </w:r>
      <w:r>
        <w:t xml:space="preserve">   golden eagle    </w:t>
      </w:r>
      <w:r>
        <w:t xml:space="preserve">   Salmon    </w:t>
      </w:r>
      <w:r>
        <w:t xml:space="preserve">   Seahawk    </w:t>
      </w:r>
      <w:r>
        <w:t xml:space="preserve">   Chipmunks    </w:t>
      </w:r>
      <w:r>
        <w:t xml:space="preserve">   rattlesnake    </w:t>
      </w:r>
      <w:r>
        <w:t xml:space="preserve">   wolves    </w:t>
      </w:r>
      <w:r>
        <w:t xml:space="preserve">   bighorn sheep    </w:t>
      </w:r>
      <w:r>
        <w:t xml:space="preserve">   coyote    </w:t>
      </w:r>
      <w:r>
        <w:t xml:space="preserve">   Bald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FROM THE YAKAMA RESERVATION</dc:title>
  <dcterms:created xsi:type="dcterms:W3CDTF">2021-10-11T01:22:18Z</dcterms:created>
  <dcterms:modified xsi:type="dcterms:W3CDTF">2021-10-11T01:22:18Z</dcterms:modified>
</cp:coreProperties>
</file>