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IN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BEHEMOTH    </w:t>
      </w:r>
      <w:r>
        <w:t xml:space="preserve">   CAMEL    </w:t>
      </w:r>
      <w:r>
        <w:t xml:space="preserve">   COBRA    </w:t>
      </w:r>
      <w:r>
        <w:t xml:space="preserve">   DOG    </w:t>
      </w:r>
      <w:r>
        <w:t xml:space="preserve">   DONKEY    </w:t>
      </w:r>
      <w:r>
        <w:t xml:space="preserve">   DOVE    </w:t>
      </w:r>
      <w:r>
        <w:t xml:space="preserve">   FISH    </w:t>
      </w:r>
      <w:r>
        <w:t xml:space="preserve">   FROG    </w:t>
      </w:r>
      <w:r>
        <w:t xml:space="preserve">   GNAT    </w:t>
      </w:r>
      <w:r>
        <w:t xml:space="preserve">   GOAT    </w:t>
      </w:r>
      <w:r>
        <w:t xml:space="preserve">   LAMB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BIBLE </dc:title>
  <dcterms:created xsi:type="dcterms:W3CDTF">2021-10-11T01:23:14Z</dcterms:created>
  <dcterms:modified xsi:type="dcterms:W3CDTF">2021-10-11T01:23:14Z</dcterms:modified>
</cp:coreProperties>
</file>