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OF THE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OCELOT    </w:t>
      </w:r>
      <w:r>
        <w:t xml:space="preserve">   ZEBRA    </w:t>
      </w:r>
      <w:r>
        <w:t xml:space="preserve">   ORANGUTAN    </w:t>
      </w:r>
      <w:r>
        <w:t xml:space="preserve">   COUGAR    </w:t>
      </w:r>
      <w:r>
        <w:t xml:space="preserve">   LION    </w:t>
      </w:r>
      <w:r>
        <w:t xml:space="preserve">   PYTHON    </w:t>
      </w:r>
      <w:r>
        <w:t xml:space="preserve">   GIBBON    </w:t>
      </w:r>
      <w:r>
        <w:t xml:space="preserve">   BALD EAGLE    </w:t>
      </w:r>
      <w:r>
        <w:t xml:space="preserve">   MONKEY    </w:t>
      </w:r>
      <w:r>
        <w:t xml:space="preserve">   ELEPHANT    </w:t>
      </w:r>
      <w:r>
        <w:t xml:space="preserve">   BEAR    </w:t>
      </w:r>
      <w:r>
        <w:t xml:space="preserve">   TIGER    </w:t>
      </w:r>
      <w:r>
        <w:t xml:space="preserve">   CHIMPANZEE    </w:t>
      </w:r>
      <w:r>
        <w:t xml:space="preserve">   LEOPARD    </w:t>
      </w:r>
      <w:r>
        <w:t xml:space="preserve">   MACCAW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JUNGLE</dc:title>
  <dcterms:created xsi:type="dcterms:W3CDTF">2021-10-11T01:21:51Z</dcterms:created>
  <dcterms:modified xsi:type="dcterms:W3CDTF">2021-10-11T01:21:51Z</dcterms:modified>
</cp:coreProperties>
</file>