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YOU SEE IN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LLAMA    </w:t>
      </w:r>
      <w:r>
        <w:t xml:space="preserve">   GOAT    </w:t>
      </w:r>
      <w:r>
        <w:t xml:space="preserve">   RIVER OTTER    </w:t>
      </w:r>
      <w:r>
        <w:t xml:space="preserve">   DONKEY    </w:t>
      </w:r>
      <w:r>
        <w:t xml:space="preserve">   HEDGEHOG    </w:t>
      </w:r>
      <w:r>
        <w:t xml:space="preserve">   CHINCHILLA    </w:t>
      </w:r>
      <w:r>
        <w:t xml:space="preserve">   PORCUPINE    </w:t>
      </w:r>
      <w:r>
        <w:t xml:space="preserve">   CRESTED TOAD    </w:t>
      </w:r>
      <w:r>
        <w:t xml:space="preserve">   MASSASAUGA RATTLESNAKE    </w:t>
      </w:r>
      <w:r>
        <w:t xml:space="preserve">   FOX SNAKE    </w:t>
      </w:r>
      <w:r>
        <w:t xml:space="preserve">   TORTOISE    </w:t>
      </w:r>
      <w:r>
        <w:t xml:space="preserve">   HAWK    </w:t>
      </w:r>
      <w:r>
        <w:t xml:space="preserve">   RAVEN    </w:t>
      </w:r>
      <w:r>
        <w:t xml:space="preserve">   BALD EAGLE    </w:t>
      </w:r>
      <w:r>
        <w:t xml:space="preserve">   TIGER    </w:t>
      </w:r>
      <w:r>
        <w:t xml:space="preserve">   MOOSE    </w:t>
      </w:r>
      <w:r>
        <w:t xml:space="preserve">   RHINO    </w:t>
      </w:r>
      <w:r>
        <w:t xml:space="preserve">   ARTIC FOX    </w:t>
      </w:r>
      <w:r>
        <w:t xml:space="preserve">   CAMEL    </w:t>
      </w:r>
      <w:r>
        <w:t xml:space="preserve">   MEERKAT    </w:t>
      </w:r>
      <w:r>
        <w:t xml:space="preserve">   LEMUR    </w:t>
      </w:r>
      <w:r>
        <w:t xml:space="preserve">   RED PANDA    </w:t>
      </w:r>
      <w:r>
        <w:t xml:space="preserve">   SNOW LEOPARD    </w:t>
      </w:r>
      <w:r>
        <w:t xml:space="preserve">   SPIDER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YOU SEE IN THE ZOO</dc:title>
  <dcterms:created xsi:type="dcterms:W3CDTF">2021-10-11T01:22:30Z</dcterms:created>
  <dcterms:modified xsi:type="dcterms:W3CDTF">2021-10-11T01:22:30Z</dcterms:modified>
</cp:coreProperties>
</file>