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ALIGATOR    </w:t>
      </w:r>
      <w:r>
        <w:t xml:space="preserve">   CAT    </w:t>
      </w:r>
      <w:r>
        <w:t xml:space="preserve">   DONKEY    </w:t>
      </w:r>
      <w:r>
        <w:t xml:space="preserve">   MONKEY    </w:t>
      </w:r>
      <w:r>
        <w:t xml:space="preserve">   ANT    </w:t>
      </w:r>
      <w:r>
        <w:t xml:space="preserve">   WORM    </w:t>
      </w:r>
      <w:r>
        <w:t xml:space="preserve">   SNAKE    </w:t>
      </w:r>
      <w:r>
        <w:t xml:space="preserve">   ELEPHANT    </w:t>
      </w:r>
      <w:r>
        <w:t xml:space="preserve">   WHALE    </w:t>
      </w:r>
      <w:r>
        <w:t xml:space="preserve">   OWL    </w:t>
      </w:r>
      <w:r>
        <w:t xml:space="preserve">   DOG    </w:t>
      </w:r>
      <w:r>
        <w:t xml:space="preserve">   LION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2021-10-11T01:19:43Z</dcterms:created>
  <dcterms:modified xsi:type="dcterms:W3CDTF">2021-10-11T01:19:43Z</dcterms:modified>
</cp:coreProperties>
</file>