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Insects    </w:t>
      </w:r>
      <w:r>
        <w:t xml:space="preserve">   Amphibians    </w:t>
      </w:r>
      <w:r>
        <w:t xml:space="preserve">   Birds    </w:t>
      </w:r>
      <w:r>
        <w:t xml:space="preserve">   Reptiles    </w:t>
      </w:r>
      <w:r>
        <w:t xml:space="preserve">   Fish    </w:t>
      </w:r>
      <w:r>
        <w:t xml:space="preserve">   Mammals    </w:t>
      </w:r>
      <w:r>
        <w:t xml:space="preserve">   Fins    </w:t>
      </w:r>
      <w:r>
        <w:t xml:space="preserve">   Feathers    </w:t>
      </w:r>
      <w:r>
        <w:t xml:space="preserve">   Fur    </w:t>
      </w:r>
      <w:r>
        <w:t xml:space="preserve">   Scales    </w:t>
      </w:r>
      <w:r>
        <w:t xml:space="preserve">   Legs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2021-10-11T01:19:45Z</dcterms:created>
  <dcterms:modified xsi:type="dcterms:W3CDTF">2021-10-11T01:19:45Z</dcterms:modified>
</cp:coreProperties>
</file>