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INSECTS    </w:t>
      </w:r>
      <w:r>
        <w:t xml:space="preserve">   BIRDS    </w:t>
      </w:r>
      <w:r>
        <w:t xml:space="preserve">   FISH    </w:t>
      </w:r>
      <w:r>
        <w:t xml:space="preserve">   MAMMALS    </w:t>
      </w:r>
      <w:r>
        <w:t xml:space="preserve">   AMPHIBIANS    </w:t>
      </w:r>
      <w:r>
        <w:t xml:space="preserve">   BEARS    </w:t>
      </w:r>
      <w:r>
        <w:t xml:space="preserve">   TIGERS    </w:t>
      </w:r>
      <w:r>
        <w:t xml:space="preserve">   HOUNDS    </w:t>
      </w:r>
      <w:r>
        <w:t xml:space="preserve">   WOLFS    </w:t>
      </w:r>
      <w:r>
        <w:t xml:space="preserve">   CHEETAH    </w:t>
      </w:r>
      <w:r>
        <w:t xml:space="preserve">   LIONS    </w:t>
      </w:r>
      <w:r>
        <w:t xml:space="preserve">   SNAKES    </w:t>
      </w:r>
      <w:r>
        <w:t xml:space="preserve">   RABBITS    </w:t>
      </w:r>
      <w:r>
        <w:t xml:space="preserve">   DOLPHINS    </w:t>
      </w:r>
      <w:r>
        <w:t xml:space="preserve">   SEALS    </w:t>
      </w:r>
      <w:r>
        <w:t xml:space="preserve">   ANTS    </w:t>
      </w:r>
      <w:r>
        <w:t xml:space="preserve">   ANIMALS    </w:t>
      </w:r>
      <w:r>
        <w:t xml:space="preserve">   CATS    </w:t>
      </w:r>
      <w:r>
        <w:t xml:space="preserve">   DOGS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2021-10-11T01:19:47Z</dcterms:created>
  <dcterms:modified xsi:type="dcterms:W3CDTF">2021-10-11T01:19:47Z</dcterms:modified>
</cp:coreProperties>
</file>