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can turn its head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a long trunk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biggest whale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snake constricts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lives next to the sea and has claws?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mammal uses echolocation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lives in sea and looks like a star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sharp teeth and swims?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bird cannot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hunts in packs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2021-10-11T01:17:59Z</dcterms:created>
  <dcterms:modified xsi:type="dcterms:W3CDTF">2021-10-11T01:17:59Z</dcterms:modified>
</cp:coreProperties>
</file>