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EDRE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POIHP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GALEUB WLAHE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EDOCIROLC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INGMRPATA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MKNIASSEU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OATECLNAHC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ETNOM IIEBRA HUTLEE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SSTTEE YFL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IOHRN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2021-10-11T01:18:21Z</dcterms:created>
  <dcterms:modified xsi:type="dcterms:W3CDTF">2021-10-11T01:18:21Z</dcterms:modified>
</cp:coreProperties>
</file>