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DOLPHINS    </w:t>
      </w:r>
      <w:r>
        <w:t xml:space="preserve">   SHARK    </w:t>
      </w:r>
      <w:r>
        <w:t xml:space="preserve">   WHALE    </w:t>
      </w:r>
      <w:r>
        <w:t xml:space="preserve">   REPTILES    </w:t>
      </w:r>
      <w:r>
        <w:t xml:space="preserve">   FISHES    </w:t>
      </w:r>
      <w:r>
        <w:t xml:space="preserve">   BIRDS    </w:t>
      </w:r>
      <w:r>
        <w:t xml:space="preserve">   AMPHIBIAN    </w:t>
      </w:r>
      <w:r>
        <w:t xml:space="preserve">   MAMMALS    </w:t>
      </w:r>
      <w:r>
        <w:t xml:space="preserve">   carnivore    </w:t>
      </w:r>
      <w:r>
        <w:t xml:space="preserve">   meat    </w:t>
      </w:r>
      <w:r>
        <w:t xml:space="preserve">   fur    </w:t>
      </w:r>
      <w:r>
        <w:t xml:space="preserve">   kingdom    </w:t>
      </w:r>
      <w:r>
        <w:t xml:space="preserve">   cat    </w:t>
      </w:r>
      <w:r>
        <w:t xml:space="preserve">   dog    </w:t>
      </w:r>
      <w:r>
        <w:t xml:space="preserve">   ANIMAL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2021-10-11T01:21:28Z</dcterms:created>
  <dcterms:modified xsi:type="dcterms:W3CDTF">2021-10-11T01:21:28Z</dcterms:modified>
</cp:coreProperties>
</file>